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№ 5-115</w:t>
      </w:r>
      <w:r>
        <w:rPr>
          <w:rFonts w:ascii="Times New Roman" w:eastAsia="Times New Roman" w:hAnsi="Times New Roman" w:cs="Times New Roman"/>
          <w:sz w:val="26"/>
          <w:szCs w:val="26"/>
        </w:rPr>
        <w:t>-2612</w:t>
      </w:r>
      <w:r>
        <w:rPr>
          <w:rFonts w:ascii="Times New Roman" w:eastAsia="Times New Roman" w:hAnsi="Times New Roman" w:cs="Times New Roman"/>
          <w:sz w:val="26"/>
          <w:szCs w:val="26"/>
        </w:rPr>
        <w:t>/2026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0058-01-2025-011133-09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привлечении к административной ответственности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04 февраля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 Сургут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 судебного участка №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- Югры Думлер Г.П., находящаяся по адресу: ХМАО-Югра, г. С</w:t>
      </w:r>
      <w:r>
        <w:rPr>
          <w:rFonts w:ascii="Times New Roman" w:eastAsia="Times New Roman" w:hAnsi="Times New Roman" w:cs="Times New Roman"/>
          <w:sz w:val="26"/>
          <w:szCs w:val="26"/>
        </w:rPr>
        <w:t>ургут, ул. Гагарина д.9 каб.402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участием </w:t>
      </w:r>
      <w:r>
        <w:rPr>
          <w:rFonts w:ascii="Times New Roman" w:eastAsia="Times New Roman" w:hAnsi="Times New Roman" w:cs="Times New Roman"/>
          <w:sz w:val="26"/>
          <w:szCs w:val="26"/>
        </w:rPr>
        <w:t>Якупова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Э.Г.,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материалы дела об административном правонарушении, предусмотренном ч.1 ст.12.26 КоАП РФ, в отношении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Якупова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Эдуарда </w:t>
      </w:r>
      <w:r>
        <w:rPr>
          <w:rFonts w:ascii="Times New Roman" w:eastAsia="Times New Roman" w:hAnsi="Times New Roman" w:cs="Times New Roman"/>
          <w:sz w:val="26"/>
          <w:szCs w:val="26"/>
        </w:rPr>
        <w:t>Газинуровича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3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рождения, уроженца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г. Нефтеюганска </w:t>
      </w:r>
      <w:r>
        <w:rPr>
          <w:rFonts w:ascii="Times New Roman" w:eastAsia="Times New Roman" w:hAnsi="Times New Roman" w:cs="Times New Roman"/>
          <w:sz w:val="26"/>
          <w:szCs w:val="26"/>
        </w:rPr>
        <w:t>Тюменской области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гражданина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зарегистрированного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месту жительства </w:t>
      </w:r>
      <w:r>
        <w:rPr>
          <w:rFonts w:ascii="Times New Roman" w:eastAsia="Times New Roman" w:hAnsi="Times New Roman" w:cs="Times New Roman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адресу: </w:t>
      </w:r>
      <w:r>
        <w:rPr>
          <w:rStyle w:val="cat-UserDefinedgrp-44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водите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льское удостоверение </w:t>
      </w:r>
      <w:r>
        <w:rPr>
          <w:rStyle w:val="cat-UserDefinedgrp-45rplc-1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паспорт </w:t>
      </w:r>
      <w:r>
        <w:rPr>
          <w:rStyle w:val="cat-UserDefinedgrp-46rplc-1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Якупов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Э.Г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13.12.2025 в 22 часов 44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</w:t>
      </w:r>
      <w:r>
        <w:rPr>
          <w:rFonts w:ascii="Times New Roman" w:eastAsia="Times New Roman" w:hAnsi="Times New Roman" w:cs="Times New Roman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г. Сургуте по </w:t>
      </w:r>
      <w:r>
        <w:rPr>
          <w:rFonts w:ascii="Times New Roman" w:eastAsia="Times New Roman" w:hAnsi="Times New Roman" w:cs="Times New Roman"/>
          <w:sz w:val="26"/>
          <w:szCs w:val="26"/>
        </w:rPr>
        <w:t>ул. Заячий Остров, д. 6/1</w:t>
      </w:r>
      <w:r>
        <w:rPr>
          <w:rFonts w:ascii="Times New Roman" w:eastAsia="Times New Roman" w:hAnsi="Times New Roman" w:cs="Times New Roman"/>
          <w:sz w:val="26"/>
          <w:szCs w:val="26"/>
        </w:rPr>
        <w:t>, являясь водителем транспортного средства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Рено </w:t>
      </w:r>
      <w:r>
        <w:rPr>
          <w:rFonts w:ascii="Times New Roman" w:eastAsia="Times New Roman" w:hAnsi="Times New Roman" w:cs="Times New Roman"/>
          <w:sz w:val="26"/>
          <w:szCs w:val="26"/>
        </w:rPr>
        <w:t>Симбол</w:t>
      </w:r>
      <w:r>
        <w:rPr>
          <w:rFonts w:ascii="Times New Roman" w:eastAsia="Times New Roman" w:hAnsi="Times New Roman" w:cs="Times New Roman"/>
          <w:sz w:val="26"/>
          <w:szCs w:val="26"/>
        </w:rPr>
        <w:t>, имеющего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государственный регистрационный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знак </w:t>
      </w:r>
      <w:r>
        <w:rPr>
          <w:rFonts w:ascii="Times New Roman" w:eastAsia="Times New Roman" w:hAnsi="Times New Roman" w:cs="Times New Roman"/>
          <w:sz w:val="26"/>
          <w:szCs w:val="26"/>
        </w:rPr>
        <w:t>У132СТ86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выполнил законное требование уполномоченного должностного лица о прохождении медицинского </w:t>
      </w:r>
      <w:r>
        <w:rPr>
          <w:rFonts w:ascii="Times New Roman" w:eastAsia="Times New Roman" w:hAnsi="Times New Roman" w:cs="Times New Roman"/>
          <w:sz w:val="26"/>
          <w:szCs w:val="26"/>
        </w:rPr>
        <w:t>освидетельствования на состояние опьянения, если такие действия не содержат уголовно наказуемого деяния, чем нарушил п.2.3.2 ПДД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Якупов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Э.Г. </w:t>
      </w:r>
      <w:r>
        <w:rPr>
          <w:rFonts w:ascii="Times New Roman" w:eastAsia="Times New Roman" w:hAnsi="Times New Roman" w:cs="Times New Roman"/>
          <w:sz w:val="26"/>
          <w:szCs w:val="26"/>
        </w:rPr>
        <w:t>в судебном заседании вину не признал, пояснил, что требования сотрудников полиции были не законными.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подтверждение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>Якупов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Э.Г</w:t>
      </w:r>
      <w:r>
        <w:rPr>
          <w:rFonts w:ascii="Times New Roman" w:eastAsia="Times New Roman" w:hAnsi="Times New Roman" w:cs="Times New Roman"/>
          <w:sz w:val="26"/>
          <w:szCs w:val="26"/>
        </w:rPr>
        <w:t>. в совершении правонарушения суду представлены следующие документы: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об административном правонарушении 86 ХМ </w:t>
      </w:r>
      <w:r>
        <w:rPr>
          <w:rFonts w:ascii="Times New Roman" w:eastAsia="Times New Roman" w:hAnsi="Times New Roman" w:cs="Times New Roman"/>
          <w:sz w:val="26"/>
          <w:szCs w:val="26"/>
        </w:rPr>
        <w:t>707229 от 13</w:t>
      </w:r>
      <w:r>
        <w:rPr>
          <w:rFonts w:ascii="Times New Roman" w:eastAsia="Times New Roman" w:hAnsi="Times New Roman" w:cs="Times New Roman"/>
          <w:sz w:val="26"/>
          <w:szCs w:val="26"/>
        </w:rPr>
        <w:t>.12</w:t>
      </w:r>
      <w:r>
        <w:rPr>
          <w:rFonts w:ascii="Times New Roman" w:eastAsia="Times New Roman" w:hAnsi="Times New Roman" w:cs="Times New Roman"/>
          <w:sz w:val="26"/>
          <w:szCs w:val="26"/>
        </w:rPr>
        <w:t>.2025;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об отстранении от управления транспортным средством 86 ПК № </w:t>
      </w:r>
      <w:r>
        <w:rPr>
          <w:rFonts w:ascii="Times New Roman" w:eastAsia="Times New Roman" w:hAnsi="Times New Roman" w:cs="Times New Roman"/>
          <w:sz w:val="26"/>
          <w:szCs w:val="26"/>
        </w:rPr>
        <w:t>081845 от 13</w:t>
      </w:r>
      <w:r>
        <w:rPr>
          <w:rFonts w:ascii="Times New Roman" w:eastAsia="Times New Roman" w:hAnsi="Times New Roman" w:cs="Times New Roman"/>
          <w:sz w:val="26"/>
          <w:szCs w:val="26"/>
        </w:rPr>
        <w:t>.12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 г., согласно которому </w:t>
      </w:r>
      <w:r>
        <w:rPr>
          <w:rFonts w:ascii="Times New Roman" w:eastAsia="Times New Roman" w:hAnsi="Times New Roman" w:cs="Times New Roman"/>
          <w:sz w:val="26"/>
          <w:szCs w:val="26"/>
        </w:rPr>
        <w:t>Якупов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Э.Г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13.12.2025 в 21 часов 59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 в городе Сургуте по </w:t>
      </w:r>
      <w:r>
        <w:rPr>
          <w:rFonts w:ascii="Times New Roman" w:eastAsia="Times New Roman" w:hAnsi="Times New Roman" w:cs="Times New Roman"/>
          <w:sz w:val="26"/>
          <w:szCs w:val="26"/>
        </w:rPr>
        <w:t>ул. Заячий Остров, д. 6/1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был отстранен от управления транспортным средством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Рено </w:t>
      </w:r>
      <w:r>
        <w:rPr>
          <w:rFonts w:ascii="Times New Roman" w:eastAsia="Times New Roman" w:hAnsi="Times New Roman" w:cs="Times New Roman"/>
          <w:sz w:val="26"/>
          <w:szCs w:val="26"/>
        </w:rPr>
        <w:t>Симбол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имеющим государственный регистрационный знак </w:t>
      </w:r>
      <w:r>
        <w:rPr>
          <w:rFonts w:ascii="Times New Roman" w:eastAsia="Times New Roman" w:hAnsi="Times New Roman" w:cs="Times New Roman"/>
          <w:sz w:val="26"/>
          <w:szCs w:val="26"/>
        </w:rPr>
        <w:t>У132СТ86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связи с наличием достаточным основанием полагать, что лицо, которое управляет транспортным средством, находится в состоянии опьянения (признак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резкое изменение окраски кожных покровов лица</w:t>
      </w:r>
      <w:r>
        <w:rPr>
          <w:rFonts w:ascii="Times New Roman" w:eastAsia="Times New Roman" w:hAnsi="Times New Roman" w:cs="Times New Roman"/>
          <w:sz w:val="26"/>
          <w:szCs w:val="26"/>
        </w:rPr>
        <w:t>, поведение, не соответствующее обстановке</w:t>
      </w:r>
      <w:r>
        <w:rPr>
          <w:rFonts w:ascii="Times New Roman" w:eastAsia="Times New Roman" w:hAnsi="Times New Roman" w:cs="Times New Roman"/>
          <w:sz w:val="26"/>
          <w:szCs w:val="26"/>
        </w:rPr>
        <w:t>);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актом освидетельствования на состояние алкогольного опьянения 86 ГП № </w:t>
      </w:r>
      <w:r>
        <w:rPr>
          <w:rFonts w:ascii="Times New Roman" w:eastAsia="Times New Roman" w:hAnsi="Times New Roman" w:cs="Times New Roman"/>
          <w:sz w:val="26"/>
          <w:szCs w:val="26"/>
        </w:rPr>
        <w:t>081051 от 1</w:t>
      </w:r>
      <w:r>
        <w:rPr>
          <w:rFonts w:ascii="Times New Roman" w:eastAsia="Times New Roman" w:hAnsi="Times New Roman" w:cs="Times New Roman"/>
          <w:sz w:val="26"/>
          <w:szCs w:val="26"/>
        </w:rPr>
        <w:t>3.12.2025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года, в котором зафиксированы показания прибора «</w:t>
      </w:r>
      <w:r>
        <w:rPr>
          <w:rFonts w:ascii="Times New Roman" w:eastAsia="Times New Roman" w:hAnsi="Times New Roman" w:cs="Times New Roman"/>
          <w:sz w:val="26"/>
          <w:szCs w:val="26"/>
        </w:rPr>
        <w:t>Тигон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М-3003</w:t>
      </w:r>
      <w:r>
        <w:rPr>
          <w:rFonts w:ascii="Times New Roman" w:eastAsia="Times New Roman" w:hAnsi="Times New Roman" w:cs="Times New Roman"/>
          <w:sz w:val="26"/>
          <w:szCs w:val="26"/>
        </w:rPr>
        <w:t>» о наличии абсолютного этилового спирта в выдыхаемом воздухе в количестве 0,000 мг/л, также бумажным носителем с записью результатов исследования выдыхаемого воздуха. По результатам освидетельствования не установлено состояние алкогольного опьянения;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направлении на медицинское освидетельствование на 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стояние опьянения 86 НП № </w:t>
      </w:r>
      <w:r>
        <w:rPr>
          <w:rFonts w:ascii="Times New Roman" w:eastAsia="Times New Roman" w:hAnsi="Times New Roman" w:cs="Times New Roman"/>
          <w:sz w:val="26"/>
          <w:szCs w:val="26"/>
        </w:rPr>
        <w:t>035820 от 1</w:t>
      </w:r>
      <w:r>
        <w:rPr>
          <w:rFonts w:ascii="Times New Roman" w:eastAsia="Times New Roman" w:hAnsi="Times New Roman" w:cs="Times New Roman"/>
          <w:sz w:val="26"/>
          <w:szCs w:val="26"/>
        </w:rPr>
        <w:t>3.12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 г., из которого следует, что </w:t>
      </w:r>
      <w:r>
        <w:rPr>
          <w:rFonts w:ascii="Times New Roman" w:eastAsia="Times New Roman" w:hAnsi="Times New Roman" w:cs="Times New Roman"/>
          <w:sz w:val="26"/>
          <w:szCs w:val="26"/>
        </w:rPr>
        <w:t>Якупов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Э.Г</w:t>
      </w:r>
      <w:r>
        <w:rPr>
          <w:rFonts w:ascii="Times New Roman" w:eastAsia="Times New Roman" w:hAnsi="Times New Roman" w:cs="Times New Roman"/>
          <w:sz w:val="26"/>
          <w:szCs w:val="26"/>
        </w:rPr>
        <w:t>. 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 основании ст. 27.12 </w:t>
      </w:r>
      <w:r>
        <w:rPr>
          <w:rFonts w:ascii="Times New Roman" w:eastAsia="Times New Roman" w:hAnsi="Times New Roman" w:cs="Times New Roman"/>
          <w:sz w:val="26"/>
          <w:szCs w:val="26"/>
        </w:rPr>
        <w:t>КоАП РФ 13.12.2025 в 22 часов 44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 был направлен на медицинское освидетельствование на состояние опьянения в связи с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наличием </w:t>
      </w:r>
      <w:r>
        <w:rPr>
          <w:rFonts w:ascii="Times New Roman" w:eastAsia="Times New Roman" w:hAnsi="Times New Roman" w:cs="Times New Roman"/>
          <w:sz w:val="26"/>
          <w:szCs w:val="26"/>
        </w:rPr>
        <w:t>достаточных оснований полагать,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от прохождения медицинского освидетельствования </w:t>
      </w:r>
      <w:r>
        <w:rPr>
          <w:rFonts w:ascii="Times New Roman" w:eastAsia="Times New Roman" w:hAnsi="Times New Roman" w:cs="Times New Roman"/>
          <w:sz w:val="26"/>
          <w:szCs w:val="26"/>
        </w:rPr>
        <w:t>Якупов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Э.Г</w:t>
      </w:r>
      <w:r>
        <w:rPr>
          <w:rFonts w:ascii="Times New Roman" w:eastAsia="Times New Roman" w:hAnsi="Times New Roman" w:cs="Times New Roman"/>
          <w:sz w:val="26"/>
          <w:szCs w:val="26"/>
        </w:rPr>
        <w:t>. отказался,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чем свидетельствует собственноручная подпись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задержания транспортного средства 86 СП № </w:t>
      </w:r>
      <w:r>
        <w:rPr>
          <w:rFonts w:ascii="Times New Roman" w:eastAsia="Times New Roman" w:hAnsi="Times New Roman" w:cs="Times New Roman"/>
          <w:sz w:val="26"/>
          <w:szCs w:val="26"/>
        </w:rPr>
        <w:t>084726 от 1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.12</w:t>
      </w:r>
      <w:r>
        <w:rPr>
          <w:rFonts w:ascii="Times New Roman" w:eastAsia="Times New Roman" w:hAnsi="Times New Roman" w:cs="Times New Roman"/>
          <w:sz w:val="26"/>
          <w:szCs w:val="26"/>
        </w:rPr>
        <w:t>.2025 г.;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рапорт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ИДПС ОБДПС </w:t>
      </w:r>
      <w:r>
        <w:rPr>
          <w:rFonts w:ascii="Times New Roman" w:eastAsia="Times New Roman" w:hAnsi="Times New Roman" w:cs="Times New Roman"/>
          <w:sz w:val="26"/>
          <w:szCs w:val="26"/>
        </w:rPr>
        <w:t>ГИБДД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УМВД России по </w:t>
      </w:r>
      <w:r>
        <w:rPr>
          <w:rFonts w:ascii="Times New Roman" w:eastAsia="Times New Roman" w:hAnsi="Times New Roman" w:cs="Times New Roman"/>
          <w:sz w:val="26"/>
          <w:szCs w:val="26"/>
        </w:rPr>
        <w:t>г. Сургуту, согласно которому 13.12.2025 около 21:59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по адресу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ул. Заячий Остров, д. 6/1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 Сургута было остановлено транспортное средство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Рено </w:t>
      </w:r>
      <w:r>
        <w:rPr>
          <w:rFonts w:ascii="Times New Roman" w:eastAsia="Times New Roman" w:hAnsi="Times New Roman" w:cs="Times New Roman"/>
          <w:sz w:val="26"/>
          <w:szCs w:val="26"/>
        </w:rPr>
        <w:t>Симбол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г/н </w:t>
      </w:r>
      <w:r>
        <w:rPr>
          <w:rFonts w:ascii="Times New Roman" w:eastAsia="Times New Roman" w:hAnsi="Times New Roman" w:cs="Times New Roman"/>
          <w:sz w:val="26"/>
          <w:szCs w:val="26"/>
        </w:rPr>
        <w:t>У132СТ86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управлением </w:t>
      </w:r>
      <w:r>
        <w:rPr>
          <w:rFonts w:ascii="Times New Roman" w:eastAsia="Times New Roman" w:hAnsi="Times New Roman" w:cs="Times New Roman"/>
          <w:sz w:val="26"/>
          <w:szCs w:val="26"/>
        </w:rPr>
        <w:t>Якупова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Э.Г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у которого </w:t>
      </w:r>
      <w:r>
        <w:rPr>
          <w:rFonts w:ascii="Times New Roman" w:eastAsia="Times New Roman" w:hAnsi="Times New Roman" w:cs="Times New Roman"/>
          <w:sz w:val="26"/>
          <w:szCs w:val="26"/>
        </w:rPr>
        <w:t>имелись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признаки опьянения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>
        <w:rPr>
          <w:rFonts w:ascii="Times New Roman" w:eastAsia="Times New Roman" w:hAnsi="Times New Roman" w:cs="Times New Roman"/>
          <w:sz w:val="26"/>
          <w:szCs w:val="26"/>
        </w:rPr>
        <w:t>резкое изменение кожных покровов лица</w:t>
      </w:r>
      <w:r>
        <w:rPr>
          <w:rFonts w:ascii="Times New Roman" w:eastAsia="Times New Roman" w:hAnsi="Times New Roman" w:cs="Times New Roman"/>
          <w:sz w:val="26"/>
          <w:szCs w:val="26"/>
        </w:rPr>
        <w:t>, поведение не соответствующее обстановке</w:t>
      </w:r>
      <w:r>
        <w:rPr>
          <w:rFonts w:ascii="Times New Roman" w:eastAsia="Times New Roman" w:hAnsi="Times New Roman" w:cs="Times New Roman"/>
          <w:sz w:val="26"/>
          <w:szCs w:val="26"/>
        </w:rPr>
        <w:t>, далее были разъяснены права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предусмотренные ст. 51 Конституции РФ и ст. 25.1 КоАП РФ и </w:t>
      </w:r>
      <w:r>
        <w:rPr>
          <w:rFonts w:ascii="Times New Roman" w:eastAsia="Times New Roman" w:hAnsi="Times New Roman" w:cs="Times New Roman"/>
          <w:sz w:val="26"/>
          <w:szCs w:val="26"/>
        </w:rPr>
        <w:t>Якупов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Э.Г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был отстранен от уп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равления транспортным средством.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Далее было предложено пройти освидетельствование на состояние алкогольного опьянения прибором </w:t>
      </w:r>
      <w:r>
        <w:rPr>
          <w:rFonts w:ascii="Times New Roman" w:eastAsia="Times New Roman" w:hAnsi="Times New Roman" w:cs="Times New Roman"/>
          <w:sz w:val="26"/>
          <w:szCs w:val="26"/>
        </w:rPr>
        <w:t>Тигон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М-3003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 чем </w:t>
      </w:r>
      <w:r>
        <w:rPr>
          <w:rFonts w:ascii="Times New Roman" w:eastAsia="Times New Roman" w:hAnsi="Times New Roman" w:cs="Times New Roman"/>
          <w:sz w:val="26"/>
          <w:szCs w:val="26"/>
        </w:rPr>
        <w:t>Якупов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Э.Г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согласился, состояние опьянения установлено не было, далее было предложено пройти медицинское освидетельствование в СКПНБ по г. Сургуту, от чего </w:t>
      </w:r>
      <w:r>
        <w:rPr>
          <w:rFonts w:ascii="Times New Roman" w:eastAsia="Times New Roman" w:hAnsi="Times New Roman" w:cs="Times New Roman"/>
          <w:sz w:val="26"/>
          <w:szCs w:val="26"/>
        </w:rPr>
        <w:t>Якупов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Э.Г</w:t>
      </w:r>
      <w:r>
        <w:rPr>
          <w:rFonts w:ascii="Times New Roman" w:eastAsia="Times New Roman" w:hAnsi="Times New Roman" w:cs="Times New Roman"/>
          <w:sz w:val="26"/>
          <w:szCs w:val="26"/>
        </w:rPr>
        <w:t>. отказался;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справка </w:t>
      </w:r>
      <w:r>
        <w:rPr>
          <w:rFonts w:ascii="Times New Roman" w:eastAsia="Times New Roman" w:hAnsi="Times New Roman" w:cs="Times New Roman"/>
          <w:sz w:val="26"/>
          <w:szCs w:val="26"/>
        </w:rPr>
        <w:t>ГИАЗ ОБДПС Госавтоинспекции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заявление о привлечении к административной ответственности;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</w:t>
      </w:r>
      <w:r>
        <w:rPr>
          <w:rFonts w:ascii="Times New Roman" w:eastAsia="Times New Roman" w:hAnsi="Times New Roman" w:cs="Times New Roman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sz w:val="26"/>
          <w:szCs w:val="26"/>
        </w:rPr>
        <w:t>-диском с видеозаписью,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просмотренной судом,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которой зафиксированы факт остановки транспортного средства под управлением </w:t>
      </w:r>
      <w:r>
        <w:rPr>
          <w:rFonts w:ascii="Times New Roman" w:eastAsia="Times New Roman" w:hAnsi="Times New Roman" w:cs="Times New Roman"/>
          <w:sz w:val="26"/>
          <w:szCs w:val="26"/>
        </w:rPr>
        <w:t>Якупова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Э.Г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>
        <w:rPr>
          <w:rFonts w:ascii="Times New Roman" w:eastAsia="Times New Roman" w:hAnsi="Times New Roman" w:cs="Times New Roman"/>
          <w:sz w:val="26"/>
          <w:szCs w:val="26"/>
        </w:rPr>
        <w:t>действия по составлению процессуальных документов в отношении него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без участия понятых</w:t>
      </w:r>
      <w:r>
        <w:rPr>
          <w:rFonts w:ascii="Times New Roman" w:eastAsia="Times New Roman" w:hAnsi="Times New Roman" w:cs="Times New Roman"/>
          <w:sz w:val="26"/>
          <w:szCs w:val="26"/>
        </w:rPr>
        <w:t>, в полной мере подтверждающее обстоятельства, изложенные в протоколе об административном правонарушении и иных документах.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Оценивая в совокупности представленные доказательства, суд приходит к выводу,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Якупова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Э.Г</w:t>
      </w:r>
      <w:r>
        <w:rPr>
          <w:rFonts w:ascii="Times New Roman" w:eastAsia="Times New Roman" w:hAnsi="Times New Roman" w:cs="Times New Roman"/>
          <w:sz w:val="26"/>
          <w:szCs w:val="26"/>
        </w:rPr>
        <w:t>. нашла свое подтверждение.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 2.3.2. Правил дорожного движения, утвержденных постановлением Совета Министров - Правительства Российской Федерации от 23 октября 1993 года N 1090 (с изменениями),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Якупова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Э.Г</w:t>
      </w:r>
      <w:r>
        <w:rPr>
          <w:rFonts w:ascii="Times New Roman" w:eastAsia="Times New Roman" w:hAnsi="Times New Roman" w:cs="Times New Roman"/>
          <w:sz w:val="26"/>
          <w:szCs w:val="26"/>
        </w:rPr>
        <w:t>. мировой судья квалифицирует по ч.1 ст.12.26 КоАП РФ -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24.5 КоАП РФ, исключающих производство по делу об административном правонарушении, не имеется.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Обстоятельством, смягчающим административную ответственность </w:t>
      </w:r>
      <w:r>
        <w:rPr>
          <w:rFonts w:ascii="Times New Roman" w:eastAsia="Times New Roman" w:hAnsi="Times New Roman" w:cs="Times New Roman"/>
          <w:sz w:val="26"/>
          <w:szCs w:val="26"/>
        </w:rPr>
        <w:t>суд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признает раскаяние в содеянном, признание вины.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 обстоятельствам, отягчающим административную ответственность, суд относит повторное совершение однородного административного правонарушения (иные правонарушения в области дорожного движения).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наказания, суд учитывает характер совершенного административного правонарушения, данные о личности правонарушителя, его отношение к содеянному</w:t>
      </w:r>
      <w:r>
        <w:rPr>
          <w:rFonts w:ascii="Times New Roman" w:eastAsia="Times New Roman" w:hAnsi="Times New Roman" w:cs="Times New Roman"/>
          <w:sz w:val="26"/>
          <w:szCs w:val="26"/>
        </w:rPr>
        <w:t>, наличие отягчающих обстоятельств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ч.1 ст.12.26, ст.ст.29.9-29.11 КоАП РФ, мировой судья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Якупова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Эдуарда </w:t>
      </w:r>
      <w:r>
        <w:rPr>
          <w:rFonts w:ascii="Times New Roman" w:eastAsia="Times New Roman" w:hAnsi="Times New Roman" w:cs="Times New Roman"/>
          <w:sz w:val="26"/>
          <w:szCs w:val="26"/>
        </w:rPr>
        <w:t>Газинуровича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ч.1 ст.12.26 КоАП РФ, и назначить наказание в виде административного штрафа в размере 45000 (сорок пять тысяч) рублей с лишением права управления транспортными средствами на срок </w:t>
      </w:r>
      <w:r>
        <w:rPr>
          <w:rFonts w:ascii="Times New Roman" w:eastAsia="Times New Roman" w:hAnsi="Times New Roman" w:cs="Times New Roman"/>
          <w:sz w:val="26"/>
          <w:szCs w:val="26"/>
        </w:rPr>
        <w:t>полтора года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Течение срока лишения права управления транспортными средствами начинается со дня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Разъяснить, что в течение трех рабочих дней со дня вступления в законную силу постановления о назначении административного наказания необходимо сдать водительское удостоверение на управление транспортными средствами в ГИБДД УМВД России по г. Сургуту. В случае уклонения от сдачи документов срок лишения специального права прерывается. Течение срока начинается со дня сдачи либо изъятия документов на право управления транспортным средством.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Штраф подлежит уплате на Расчетный счет 03100643000000018700, </w:t>
      </w:r>
      <w:r>
        <w:rPr>
          <w:rFonts w:ascii="Times New Roman" w:eastAsia="Times New Roman" w:hAnsi="Times New Roman" w:cs="Times New Roman"/>
          <w:sz w:val="26"/>
          <w:szCs w:val="26"/>
        </w:rPr>
        <w:t>кор</w:t>
      </w:r>
      <w:r>
        <w:rPr>
          <w:rFonts w:ascii="Times New Roman" w:eastAsia="Times New Roman" w:hAnsi="Times New Roman" w:cs="Times New Roman"/>
          <w:sz w:val="26"/>
          <w:szCs w:val="26"/>
        </w:rPr>
        <w:t>./</w:t>
      </w:r>
      <w:r>
        <w:rPr>
          <w:rFonts w:ascii="Times New Roman" w:eastAsia="Times New Roman" w:hAnsi="Times New Roman" w:cs="Times New Roman"/>
          <w:sz w:val="26"/>
          <w:szCs w:val="26"/>
        </w:rPr>
        <w:t>сч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40102810245370000007 в </w:t>
      </w:r>
      <w:r>
        <w:rPr>
          <w:rFonts w:ascii="Times New Roman" w:eastAsia="Times New Roman" w:hAnsi="Times New Roman" w:cs="Times New Roman"/>
          <w:sz w:val="26"/>
          <w:szCs w:val="26"/>
        </w:rPr>
        <w:t>ОКЦ №8 УГУ Банка России//УФК по Ханты-Мансийскому автономному округу – Югре г. 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БИК 007162163, ОКТМО 71876000, ИНН 8601010390, КПП 860101001, КБК 188 116 01123010001140 УИН </w:t>
      </w:r>
      <w:r>
        <w:rPr>
          <w:rFonts w:ascii="Times New Roman" w:eastAsia="Times New Roman" w:hAnsi="Times New Roman" w:cs="Times New Roman"/>
          <w:sz w:val="26"/>
          <w:szCs w:val="26"/>
        </w:rPr>
        <w:t>18810486250320024759</w:t>
      </w:r>
      <w:r>
        <w:rPr>
          <w:rFonts w:ascii="Times New Roman" w:eastAsia="Times New Roman" w:hAnsi="Times New Roman" w:cs="Times New Roman"/>
          <w:sz w:val="26"/>
          <w:szCs w:val="26"/>
        </w:rPr>
        <w:t>, получатель: УФК по ХМАО-Югре (УМВД России по ХМАО-Югре) (прочие денежные взыскания (штрафы) за правонарушение в области дорожного движения).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Квитанция с копией предоставляется в 106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д.9 ул. Гагарина г. Сургута.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может быть обжаловано в течение десяти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12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______________________Г.П. 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04.02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6"/>
          <w:szCs w:val="26"/>
        </w:rPr>
        <w:t>115</w:t>
      </w:r>
      <w:r>
        <w:rPr>
          <w:rFonts w:ascii="Times New Roman" w:eastAsia="Times New Roman" w:hAnsi="Times New Roman" w:cs="Times New Roman"/>
          <w:sz w:val="26"/>
          <w:szCs w:val="26"/>
        </w:rPr>
        <w:t>-2612/2026</w:t>
      </w:r>
    </w:p>
    <w:sectPr>
      <w:foot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9647154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3rplc-11">
    <w:name w:val="cat-UserDefined grp-43 rplc-11"/>
    <w:basedOn w:val="DefaultParagraphFont"/>
  </w:style>
  <w:style w:type="character" w:customStyle="1" w:styleId="cat-UserDefinedgrp-44rplc-13">
    <w:name w:val="cat-UserDefined grp-44 rplc-13"/>
    <w:basedOn w:val="DefaultParagraphFont"/>
  </w:style>
  <w:style w:type="character" w:customStyle="1" w:styleId="cat-UserDefinedgrp-45rplc-16">
    <w:name w:val="cat-UserDefined grp-45 rplc-16"/>
    <w:basedOn w:val="DefaultParagraphFont"/>
  </w:style>
  <w:style w:type="character" w:customStyle="1" w:styleId="cat-UserDefinedgrp-46rplc-19">
    <w:name w:val="cat-UserDefined grp-46 rplc-19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4D02A5-6AB3-4F87-9D29-1F795382C7EF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